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C313" w14:textId="77777777" w:rsidR="00E227F2" w:rsidRDefault="00E227F2">
      <w:pPr>
        <w:pStyle w:val="Title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495365C" wp14:editId="72F7AAEA">
            <wp:simplePos x="0" y="0"/>
            <wp:positionH relativeFrom="column">
              <wp:posOffset>1493520</wp:posOffset>
            </wp:positionH>
            <wp:positionV relativeFrom="paragraph">
              <wp:posOffset>-739140</wp:posOffset>
            </wp:positionV>
            <wp:extent cx="2499360" cy="1572895"/>
            <wp:effectExtent l="0" t="0" r="0" b="0"/>
            <wp:wrapNone/>
            <wp:docPr id="18845248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38B10F" w14:textId="3E954FB6" w:rsidR="00F946CB" w:rsidRDefault="00E227F2">
      <w:pPr>
        <w:pStyle w:val="Title"/>
        <w:jc w:val="center"/>
      </w:pPr>
      <w:r>
        <w:t xml:space="preserve"> </w:t>
      </w:r>
      <w:r w:rsidR="00000000">
        <w:br/>
        <w:t>Class of 2025-2026</w:t>
      </w:r>
    </w:p>
    <w:p w14:paraId="120B5F6C" w14:textId="77777777" w:rsidR="00E227F2" w:rsidRDefault="00000000">
      <w:r w:rsidRPr="00E227F2">
        <w:rPr>
          <w:b/>
          <w:bCs/>
          <w:sz w:val="24"/>
          <w:szCs w:val="24"/>
        </w:rPr>
        <w:t>Ready to Lead?</w:t>
      </w:r>
      <w:r w:rsidRPr="00E227F2">
        <w:rPr>
          <w:sz w:val="24"/>
          <w:szCs w:val="24"/>
        </w:rPr>
        <w:t xml:space="preserve"> </w:t>
      </w:r>
    </w:p>
    <w:p w14:paraId="68ED446B" w14:textId="3A8B6E18" w:rsidR="00F946CB" w:rsidRDefault="00000000">
      <w:r>
        <w:t>Make Your Mark on Harrison County.</w:t>
      </w:r>
      <w:r>
        <w:br/>
      </w:r>
      <w:r>
        <w:br/>
      </w:r>
      <w:r w:rsidRPr="00E227F2">
        <w:rPr>
          <w:b/>
          <w:bCs/>
        </w:rPr>
        <w:t>Leadership Harrison County</w:t>
      </w:r>
      <w:r>
        <w:t xml:space="preserve"> is the premier leadership development program of the Cynthiana-Harrison County Chamber of Commerce. This eight-month program (September - April) brings together emerging and established leaders to grow personally, professionally, and civically. Through exclusive access to local leaders, behind-the-scenes experiences, and a meaningful class project, you'll gain a deeper understanding of our community and create lasting relationships.</w:t>
      </w:r>
      <w:r>
        <w:br/>
      </w:r>
      <w:r>
        <w:br/>
        <w:t>Who Should Apply?</w:t>
      </w:r>
      <w:r>
        <w:br/>
        <w:t>- Individuals who live or work in Harrison County</w:t>
      </w:r>
      <w:r>
        <w:br/>
        <w:t>- Emerging and experienced professionals</w:t>
      </w:r>
      <w:r>
        <w:br/>
        <w:t>- Those passionate about making a positive community impact</w:t>
      </w:r>
      <w:r>
        <w:br/>
      </w:r>
      <w:r>
        <w:br/>
        <w:t>Program Commitment:</w:t>
      </w:r>
      <w:r>
        <w:br/>
        <w:t>- Overnight kickoff retreat in September (mandatory)</w:t>
      </w:r>
      <w:r>
        <w:br/>
        <w:t>- Full-day session on the 2nd Thursday of each month (October - April)</w:t>
      </w:r>
      <w:r>
        <w:br/>
        <w:t>- Active participation in a class project</w:t>
      </w:r>
      <w:r>
        <w:br/>
      </w:r>
      <w:r>
        <w:br/>
        <w:t>Tuition:</w:t>
      </w:r>
      <w:r>
        <w:br/>
        <w:t>- Chamber Members: $500</w:t>
      </w:r>
      <w:r>
        <w:br/>
        <w:t>- Non-Members: $600</w:t>
      </w:r>
      <w:r>
        <w:br/>
      </w:r>
      <w:r>
        <w:br/>
        <w:t>Application Deadline: July 20, 2025 at 5:00 p.m.</w:t>
      </w:r>
      <w:r>
        <w:br/>
        <w:t>Mail completed applications to:</w:t>
      </w:r>
      <w:r>
        <w:br/>
        <w:t>Cynthiana-Harrison County Chamber of Commerce</w:t>
      </w:r>
      <w:r>
        <w:br/>
        <w:t>141 East Pike St. Suite 3</w:t>
      </w:r>
      <w:r>
        <w:br/>
        <w:t>Cynthiana, Kentucky 41031</w:t>
      </w:r>
    </w:p>
    <w:p w14:paraId="7166B102" w14:textId="77777777" w:rsidR="00F946CB" w:rsidRDefault="00000000">
      <w:r>
        <w:br w:type="page"/>
      </w:r>
    </w:p>
    <w:p w14:paraId="0BA18866" w14:textId="77777777" w:rsidR="00F946CB" w:rsidRDefault="00000000">
      <w:pPr>
        <w:pStyle w:val="Heading1"/>
      </w:pPr>
      <w:r>
        <w:lastRenderedPageBreak/>
        <w:t>Leadership Harrison County Application</w:t>
      </w:r>
      <w:r>
        <w:br/>
        <w:t>Class of 2025-2026</w:t>
      </w:r>
    </w:p>
    <w:p w14:paraId="4EFA6F78" w14:textId="77777777" w:rsidR="00F946CB" w:rsidRDefault="00000000">
      <w:r>
        <w:t>Please print clearly and complete all sections. Incomplete applications will not be considered.</w:t>
      </w:r>
      <w:r>
        <w:br/>
      </w:r>
    </w:p>
    <w:p w14:paraId="78933432" w14:textId="77777777" w:rsidR="00F946CB" w:rsidRDefault="00000000">
      <w:pPr>
        <w:pStyle w:val="Heading2"/>
      </w:pPr>
      <w:r>
        <w:t>Applicant Information</w:t>
      </w:r>
    </w:p>
    <w:p w14:paraId="424647B1" w14:textId="595862DD" w:rsidR="00F946CB" w:rsidRDefault="00000000">
      <w:r>
        <w:t>Full Name:</w:t>
      </w:r>
      <w:r w:rsidR="00E227F2">
        <w:t xml:space="preserve"> </w:t>
      </w:r>
    </w:p>
    <w:p w14:paraId="1D392FF0" w14:textId="77777777" w:rsidR="00F946CB" w:rsidRDefault="00000000">
      <w:r>
        <w:br/>
      </w:r>
    </w:p>
    <w:p w14:paraId="35F0CD79" w14:textId="77777777" w:rsidR="00F946CB" w:rsidRDefault="00000000">
      <w:r>
        <w:t>Home Address:</w:t>
      </w:r>
    </w:p>
    <w:p w14:paraId="72077924" w14:textId="77777777" w:rsidR="00F946CB" w:rsidRDefault="00000000">
      <w:r>
        <w:br/>
      </w:r>
    </w:p>
    <w:p w14:paraId="23BF4048" w14:textId="77777777" w:rsidR="00F946CB" w:rsidRDefault="00000000">
      <w:r>
        <w:t>City, State, Zip:</w:t>
      </w:r>
    </w:p>
    <w:p w14:paraId="7B11DAB3" w14:textId="77777777" w:rsidR="00F946CB" w:rsidRDefault="00000000">
      <w:r>
        <w:br/>
      </w:r>
    </w:p>
    <w:p w14:paraId="77000F58" w14:textId="77777777" w:rsidR="00F946CB" w:rsidRDefault="00000000">
      <w:r>
        <w:t>Phone (Home/Cell):</w:t>
      </w:r>
    </w:p>
    <w:p w14:paraId="585988CC" w14:textId="77777777" w:rsidR="00F946CB" w:rsidRDefault="00000000">
      <w:r>
        <w:br/>
      </w:r>
    </w:p>
    <w:p w14:paraId="7DE1CE40" w14:textId="77777777" w:rsidR="00F946CB" w:rsidRDefault="00000000">
      <w:r>
        <w:t>Email Address:</w:t>
      </w:r>
    </w:p>
    <w:p w14:paraId="5AB26CC7" w14:textId="77777777" w:rsidR="00F946CB" w:rsidRDefault="00000000">
      <w:r>
        <w:br/>
      </w:r>
    </w:p>
    <w:p w14:paraId="0A03EE21" w14:textId="77777777" w:rsidR="00F946CB" w:rsidRDefault="00000000">
      <w:r>
        <w:t>Length of Residence in Harrison County:</w:t>
      </w:r>
    </w:p>
    <w:p w14:paraId="53D327AD" w14:textId="77777777" w:rsidR="00F946CB" w:rsidRDefault="00000000">
      <w:r>
        <w:br/>
      </w:r>
    </w:p>
    <w:p w14:paraId="66A600D2" w14:textId="77777777" w:rsidR="00F946CB" w:rsidRDefault="00000000">
      <w:pPr>
        <w:pStyle w:val="Heading2"/>
      </w:pPr>
      <w:r>
        <w:t>Employment Information</w:t>
      </w:r>
    </w:p>
    <w:p w14:paraId="097A647D" w14:textId="77777777" w:rsidR="00F946CB" w:rsidRDefault="00000000">
      <w:r>
        <w:t>Employer Name:</w:t>
      </w:r>
    </w:p>
    <w:p w14:paraId="376DCDFA" w14:textId="77777777" w:rsidR="00F946CB" w:rsidRDefault="00000000">
      <w:r>
        <w:br/>
      </w:r>
    </w:p>
    <w:p w14:paraId="0A83BD00" w14:textId="77777777" w:rsidR="00F946CB" w:rsidRDefault="00000000">
      <w:r>
        <w:t>Job Title:</w:t>
      </w:r>
    </w:p>
    <w:p w14:paraId="7AF65FEB" w14:textId="77777777" w:rsidR="00F946CB" w:rsidRDefault="00000000">
      <w:r>
        <w:br/>
      </w:r>
    </w:p>
    <w:p w14:paraId="58CAC00B" w14:textId="77777777" w:rsidR="00F946CB" w:rsidRDefault="00000000">
      <w:r>
        <w:lastRenderedPageBreak/>
        <w:t>Employer Address:</w:t>
      </w:r>
    </w:p>
    <w:p w14:paraId="753641A1" w14:textId="77777777" w:rsidR="00F946CB" w:rsidRDefault="00000000">
      <w:r>
        <w:br/>
      </w:r>
    </w:p>
    <w:p w14:paraId="3D80C350" w14:textId="77777777" w:rsidR="00F946CB" w:rsidRDefault="00000000">
      <w:r>
        <w:t>Phone Number:</w:t>
      </w:r>
    </w:p>
    <w:p w14:paraId="0FD1976D" w14:textId="77777777" w:rsidR="00F946CB" w:rsidRDefault="00000000">
      <w:r>
        <w:br/>
      </w:r>
    </w:p>
    <w:p w14:paraId="76AAEF62" w14:textId="77777777" w:rsidR="00F946CB" w:rsidRDefault="00000000">
      <w:r>
        <w:t>Type of Business:</w:t>
      </w:r>
    </w:p>
    <w:p w14:paraId="16AE8B0D" w14:textId="77777777" w:rsidR="00F946CB" w:rsidRDefault="00000000">
      <w:r>
        <w:br/>
      </w:r>
    </w:p>
    <w:p w14:paraId="41191C5B" w14:textId="77777777" w:rsidR="00F946CB" w:rsidRDefault="00000000">
      <w:r>
        <w:t>Years with Employer:</w:t>
      </w:r>
    </w:p>
    <w:p w14:paraId="7B61B675" w14:textId="77777777" w:rsidR="00F946CB" w:rsidRDefault="00000000">
      <w:r>
        <w:br/>
      </w:r>
    </w:p>
    <w:p w14:paraId="6EA199D1" w14:textId="77777777" w:rsidR="00F946CB" w:rsidRDefault="00000000">
      <w:pPr>
        <w:pStyle w:val="Heading2"/>
      </w:pPr>
      <w:r>
        <w:t>Education</w:t>
      </w:r>
    </w:p>
    <w:p w14:paraId="4896D5BF" w14:textId="77777777" w:rsidR="00F946CB" w:rsidRDefault="00000000">
      <w:r>
        <w:t>High School:</w:t>
      </w:r>
    </w:p>
    <w:p w14:paraId="5D92CCBD" w14:textId="77777777" w:rsidR="00F946CB" w:rsidRDefault="00000000">
      <w:r>
        <w:br/>
      </w:r>
    </w:p>
    <w:p w14:paraId="63C54C05" w14:textId="77777777" w:rsidR="00F946CB" w:rsidRDefault="00000000">
      <w:r>
        <w:t>College/University:</w:t>
      </w:r>
    </w:p>
    <w:p w14:paraId="23024218" w14:textId="77777777" w:rsidR="00F946CB" w:rsidRDefault="00000000">
      <w:r>
        <w:br/>
      </w:r>
    </w:p>
    <w:p w14:paraId="28AE6A3D" w14:textId="77777777" w:rsidR="00F946CB" w:rsidRDefault="00000000">
      <w:r>
        <w:t>Degrees Earned:</w:t>
      </w:r>
    </w:p>
    <w:p w14:paraId="462E5FA1" w14:textId="77777777" w:rsidR="00F946CB" w:rsidRDefault="00000000">
      <w:r>
        <w:br/>
      </w:r>
    </w:p>
    <w:p w14:paraId="7C17898A" w14:textId="77777777" w:rsidR="00F946CB" w:rsidRDefault="00000000">
      <w:r>
        <w:t>Other Training:</w:t>
      </w:r>
    </w:p>
    <w:p w14:paraId="2E045C1C" w14:textId="77777777" w:rsidR="00F946CB" w:rsidRDefault="00000000">
      <w:r>
        <w:br/>
      </w:r>
    </w:p>
    <w:p w14:paraId="784E6414" w14:textId="77777777" w:rsidR="00F946CB" w:rsidRDefault="00000000">
      <w:pPr>
        <w:pStyle w:val="Heading2"/>
      </w:pPr>
      <w:r>
        <w:t>Leadership &amp; Community Involvement</w:t>
      </w:r>
    </w:p>
    <w:p w14:paraId="72623F29" w14:textId="77777777" w:rsidR="00F946CB" w:rsidRDefault="00000000">
      <w:r>
        <w:t>List organizations, leadership roles, and dates of involvement.</w:t>
      </w:r>
    </w:p>
    <w:p w14:paraId="3E1DF750" w14:textId="77777777" w:rsidR="00F946CB" w:rsidRDefault="00000000">
      <w:r>
        <w:br/>
      </w:r>
    </w:p>
    <w:p w14:paraId="1EA595CD" w14:textId="77777777" w:rsidR="00F946CB" w:rsidRDefault="00000000">
      <w:pPr>
        <w:pStyle w:val="Heading2"/>
      </w:pPr>
      <w:r>
        <w:lastRenderedPageBreak/>
        <w:t>Short Answer</w:t>
      </w:r>
    </w:p>
    <w:p w14:paraId="517095DD" w14:textId="77777777" w:rsidR="00F946CB" w:rsidRDefault="00000000">
      <w:r>
        <w:t>1. Why do you want to participate in Leadership Harrison County?</w:t>
      </w:r>
    </w:p>
    <w:p w14:paraId="6732288F" w14:textId="77777777" w:rsidR="00F946CB" w:rsidRDefault="00000000">
      <w:r>
        <w:br/>
      </w:r>
    </w:p>
    <w:p w14:paraId="0A4AD7A9" w14:textId="77777777" w:rsidR="00F946CB" w:rsidRDefault="00000000">
      <w:r>
        <w:t>2. What skills or experiences will you bring to the class?</w:t>
      </w:r>
    </w:p>
    <w:p w14:paraId="74401C79" w14:textId="77777777" w:rsidR="00F946CB" w:rsidRDefault="00000000">
      <w:r>
        <w:br/>
      </w:r>
    </w:p>
    <w:p w14:paraId="5A9142FE" w14:textId="77777777" w:rsidR="00F946CB" w:rsidRDefault="00000000">
      <w:r>
        <w:t>3. What is one community issue you are passionate about and why?</w:t>
      </w:r>
    </w:p>
    <w:p w14:paraId="11C3FFFD" w14:textId="77777777" w:rsidR="00F946CB" w:rsidRDefault="00000000">
      <w:r>
        <w:br/>
      </w:r>
    </w:p>
    <w:p w14:paraId="27404E19" w14:textId="77777777" w:rsidR="00F946CB" w:rsidRDefault="00000000">
      <w:pPr>
        <w:pStyle w:val="Heading2"/>
      </w:pPr>
      <w:r>
        <w:t>Emergency Contact</w:t>
      </w:r>
    </w:p>
    <w:p w14:paraId="6900EFF8" w14:textId="77777777" w:rsidR="00F946CB" w:rsidRDefault="00000000">
      <w:r>
        <w:t>Name:</w:t>
      </w:r>
    </w:p>
    <w:p w14:paraId="6402E398" w14:textId="77777777" w:rsidR="00F946CB" w:rsidRDefault="00000000">
      <w:r>
        <w:br/>
      </w:r>
    </w:p>
    <w:p w14:paraId="5DE22AA3" w14:textId="77777777" w:rsidR="00F946CB" w:rsidRDefault="00000000">
      <w:r>
        <w:t>Relationship:</w:t>
      </w:r>
    </w:p>
    <w:p w14:paraId="488AA90C" w14:textId="77777777" w:rsidR="00F946CB" w:rsidRDefault="00000000">
      <w:r>
        <w:br/>
      </w:r>
    </w:p>
    <w:p w14:paraId="0A84188A" w14:textId="77777777" w:rsidR="00F946CB" w:rsidRDefault="00000000">
      <w:r>
        <w:t>Phone:</w:t>
      </w:r>
    </w:p>
    <w:p w14:paraId="08AE1E2F" w14:textId="77777777" w:rsidR="00F946CB" w:rsidRDefault="00000000">
      <w:r>
        <w:br/>
      </w:r>
    </w:p>
    <w:p w14:paraId="1AC89F75" w14:textId="77777777" w:rsidR="00F946CB" w:rsidRDefault="00000000">
      <w:pPr>
        <w:pStyle w:val="Heading2"/>
      </w:pPr>
      <w:r>
        <w:t>Program Commitment</w:t>
      </w:r>
    </w:p>
    <w:p w14:paraId="1D9A0FB1" w14:textId="77777777" w:rsidR="00F946CB" w:rsidRDefault="00000000">
      <w:r>
        <w:t>I understand the time commitment required and, if selected, agree to fully participate in all program activities. I understand missing more than 16 hours will result in dismissal from the program and no portion of tuition will be refunded.</w:t>
      </w:r>
      <w:r>
        <w:br/>
      </w:r>
      <w:r>
        <w:br/>
        <w:t>Applicant Signature: ____________________________    Date: ____________</w:t>
      </w:r>
      <w:r>
        <w:br/>
        <w:t>Employer/Supervisor Signature: ____________________________    Date: ____________</w:t>
      </w:r>
    </w:p>
    <w:p w14:paraId="3A58B804" w14:textId="77777777" w:rsidR="00F946CB" w:rsidRDefault="00000000">
      <w:r>
        <w:br w:type="page"/>
      </w:r>
    </w:p>
    <w:p w14:paraId="78984C90" w14:textId="77777777" w:rsidR="00F946CB" w:rsidRDefault="00000000">
      <w:pPr>
        <w:pStyle w:val="Heading1"/>
      </w:pPr>
      <w:r>
        <w:lastRenderedPageBreak/>
        <w:t>Application Checklist</w:t>
      </w:r>
    </w:p>
    <w:p w14:paraId="05BE2BB9" w14:textId="77777777" w:rsidR="00F946CB" w:rsidRDefault="00000000">
      <w:r>
        <w:t>- Completed application</w:t>
      </w:r>
      <w:r>
        <w:br/>
        <w:t>- Signed commitment section</w:t>
      </w:r>
      <w:r>
        <w:br/>
        <w:t>- One photo (upload to cynchamber@gmail.com)</w:t>
      </w:r>
      <w:r>
        <w:br/>
        <w:t>- Brief bio (150 words or less)</w:t>
      </w:r>
      <w:r>
        <w:br/>
        <w:t>- Employer approval signature</w:t>
      </w:r>
      <w:r>
        <w:br/>
      </w:r>
      <w:r>
        <w:br/>
        <w:t>Submit all materials by July 20, 2025 to:</w:t>
      </w:r>
      <w:r>
        <w:br/>
        <w:t>Cynthiana-Harrison County Chamber of Commerce</w:t>
      </w:r>
      <w:r>
        <w:br/>
        <w:t>141 East Pike St. Suite 3</w:t>
      </w:r>
      <w:r>
        <w:br/>
        <w:t>Cynthiana, Kentucky 41031</w:t>
      </w:r>
    </w:p>
    <w:sectPr w:rsidR="00F946C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3858541">
    <w:abstractNumId w:val="8"/>
  </w:num>
  <w:num w:numId="2" w16cid:durableId="1613632260">
    <w:abstractNumId w:val="6"/>
  </w:num>
  <w:num w:numId="3" w16cid:durableId="355808426">
    <w:abstractNumId w:val="5"/>
  </w:num>
  <w:num w:numId="4" w16cid:durableId="1417744375">
    <w:abstractNumId w:val="4"/>
  </w:num>
  <w:num w:numId="5" w16cid:durableId="1483423682">
    <w:abstractNumId w:val="7"/>
  </w:num>
  <w:num w:numId="6" w16cid:durableId="1210919257">
    <w:abstractNumId w:val="3"/>
  </w:num>
  <w:num w:numId="7" w16cid:durableId="1146703385">
    <w:abstractNumId w:val="2"/>
  </w:num>
  <w:num w:numId="8" w16cid:durableId="774716297">
    <w:abstractNumId w:val="1"/>
  </w:num>
  <w:num w:numId="9" w16cid:durableId="94674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508F8"/>
    <w:rsid w:val="006E3EB4"/>
    <w:rsid w:val="00AA1D8D"/>
    <w:rsid w:val="00B47730"/>
    <w:rsid w:val="00CB0664"/>
    <w:rsid w:val="00E227F2"/>
    <w:rsid w:val="00F946C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BB3EDD"/>
  <w14:defaultImageDpi w14:val="300"/>
  <w15:docId w15:val="{99D1BB6A-F9B6-4EA9-99CA-E9CEBCA0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Cynthiana Chamber</cp:lastModifiedBy>
  <cp:revision>2</cp:revision>
  <cp:lastPrinted>2025-06-04T18:26:00Z</cp:lastPrinted>
  <dcterms:created xsi:type="dcterms:W3CDTF">2025-06-04T18:35:00Z</dcterms:created>
  <dcterms:modified xsi:type="dcterms:W3CDTF">2025-06-04T18:35:00Z</dcterms:modified>
  <cp:category/>
</cp:coreProperties>
</file>